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0743" w14:textId="77777777" w:rsidR="00160B0B" w:rsidRPr="00160B0B" w:rsidRDefault="00160B0B" w:rsidP="00160B0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60B0B">
        <w:rPr>
          <w:rFonts w:asciiTheme="majorEastAsia" w:eastAsiaTheme="majorEastAsia" w:hAnsiTheme="majorEastAsia" w:hint="eastAsia"/>
          <w:sz w:val="40"/>
          <w:szCs w:val="40"/>
        </w:rPr>
        <w:t>委任状</w:t>
      </w:r>
    </w:p>
    <w:p w14:paraId="59D06D14" w14:textId="77777777" w:rsidR="00160B0B" w:rsidRPr="00DD1CC7" w:rsidRDefault="00160B0B">
      <w:pPr>
        <w:rPr>
          <w:rFonts w:asciiTheme="majorEastAsia" w:eastAsiaTheme="majorEastAsia" w:hAnsiTheme="majorEastAsia"/>
          <w:sz w:val="28"/>
          <w:szCs w:val="28"/>
        </w:rPr>
      </w:pPr>
      <w:r w:rsidRPr="00DD1CC7">
        <w:rPr>
          <w:rFonts w:asciiTheme="majorEastAsia" w:eastAsiaTheme="majorEastAsia" w:hAnsiTheme="majorEastAsia" w:hint="eastAsia"/>
          <w:sz w:val="28"/>
          <w:szCs w:val="28"/>
        </w:rPr>
        <w:t>代理人住所</w:t>
      </w:r>
      <w:r w:rsidR="00DD1CC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60B3C" w:rsidRPr="00DD1CC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2BF58D01" w14:textId="77777777" w:rsidR="00160B0B" w:rsidRPr="00160B0B" w:rsidRDefault="00160B0B">
      <w:pPr>
        <w:rPr>
          <w:rFonts w:asciiTheme="majorEastAsia" w:eastAsiaTheme="majorEastAsia" w:hAnsiTheme="majorEastAsia"/>
          <w:szCs w:val="21"/>
        </w:rPr>
      </w:pPr>
    </w:p>
    <w:p w14:paraId="062F390E" w14:textId="77777777" w:rsidR="00160B0B" w:rsidRPr="00DD1CC7" w:rsidRDefault="00160B0B">
      <w:pPr>
        <w:rPr>
          <w:rFonts w:asciiTheme="majorEastAsia" w:eastAsiaTheme="majorEastAsia" w:hAnsiTheme="majorEastAsia"/>
          <w:sz w:val="28"/>
          <w:szCs w:val="28"/>
        </w:rPr>
      </w:pPr>
      <w:r w:rsidRPr="00DD1CC7">
        <w:rPr>
          <w:rFonts w:asciiTheme="majorEastAsia" w:eastAsiaTheme="majorEastAsia" w:hAnsiTheme="majorEastAsia" w:hint="eastAsia"/>
          <w:sz w:val="28"/>
          <w:szCs w:val="28"/>
        </w:rPr>
        <w:t>代理人氏名</w:t>
      </w:r>
      <w:r w:rsidR="00B60B3C" w:rsidRPr="00DD1CC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60B3C" w:rsidRPr="00DD1CC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CAC91D2" w14:textId="77777777" w:rsidR="00160B0B" w:rsidRPr="00160B0B" w:rsidRDefault="00160B0B">
      <w:pPr>
        <w:rPr>
          <w:rFonts w:asciiTheme="majorEastAsia" w:eastAsiaTheme="majorEastAsia" w:hAnsiTheme="majorEastAsia"/>
          <w:szCs w:val="21"/>
        </w:rPr>
      </w:pPr>
    </w:p>
    <w:p w14:paraId="636306EB" w14:textId="77777777" w:rsidR="00160B0B" w:rsidRPr="00160B0B" w:rsidRDefault="00160B0B" w:rsidP="00160B0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代理人連絡先</w:t>
      </w:r>
      <w:r w:rsidR="00DD1CC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90D5935" w14:textId="77777777" w:rsidR="00160B0B" w:rsidRPr="00160B0B" w:rsidRDefault="00160B0B" w:rsidP="00160B0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（電話番号）</w:t>
      </w:r>
    </w:p>
    <w:p w14:paraId="40243F6A" w14:textId="77777777" w:rsidR="00160B0B" w:rsidRPr="00160B0B" w:rsidRDefault="00160B0B">
      <w:pPr>
        <w:rPr>
          <w:rFonts w:asciiTheme="majorEastAsia" w:eastAsiaTheme="majorEastAsia" w:hAnsiTheme="majorEastAsia"/>
          <w:szCs w:val="21"/>
        </w:rPr>
      </w:pPr>
    </w:p>
    <w:p w14:paraId="49A19455" w14:textId="77777777" w:rsidR="00160B0B" w:rsidRPr="00160B0B" w:rsidRDefault="00160B0B" w:rsidP="00160B0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私は、上記の者を代理人と定め、渋谷区スポーツ施設の利用に係る下記の権限を委任いたします。</w:t>
      </w:r>
    </w:p>
    <w:p w14:paraId="56C45E04" w14:textId="77777777" w:rsidR="00160B0B" w:rsidRDefault="00B60B3C" w:rsidP="00160B0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7C568" wp14:editId="58ACE57F">
                <wp:simplePos x="0" y="0"/>
                <wp:positionH relativeFrom="column">
                  <wp:posOffset>415290</wp:posOffset>
                </wp:positionH>
                <wp:positionV relativeFrom="paragraph">
                  <wp:posOffset>64770</wp:posOffset>
                </wp:positionV>
                <wp:extent cx="5000625" cy="6477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8C6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32.7pt;margin-top:5.1pt;width:393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" strokecolor="#4579b8 [3044]"/>
            </w:pict>
          </mc:Fallback>
        </mc:AlternateContent>
      </w:r>
      <w:r w:rsidR="00160B0B" w:rsidRPr="00160B0B">
        <w:rPr>
          <w:rFonts w:asciiTheme="majorEastAsia" w:eastAsiaTheme="majorEastAsia" w:hAnsiTheme="majorEastAsia" w:hint="eastAsia"/>
          <w:sz w:val="28"/>
          <w:szCs w:val="28"/>
        </w:rPr>
        <w:t>理由</w:t>
      </w:r>
    </w:p>
    <w:p w14:paraId="465790D3" w14:textId="77777777" w:rsidR="00B60B3C" w:rsidRPr="00160B0B" w:rsidRDefault="00B60B3C" w:rsidP="00160B0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p w14:paraId="285BD289" w14:textId="77777777" w:rsidR="00160B0B" w:rsidRDefault="00160B0B">
      <w:pPr>
        <w:rPr>
          <w:rFonts w:asciiTheme="majorEastAsia" w:eastAsiaTheme="majorEastAsia" w:hAnsiTheme="majorEastAsia"/>
        </w:rPr>
      </w:pPr>
    </w:p>
    <w:p w14:paraId="65A88A1D" w14:textId="77777777" w:rsidR="00B60B3C" w:rsidRPr="00160B0B" w:rsidRDefault="00B60B3C">
      <w:pPr>
        <w:rPr>
          <w:rFonts w:asciiTheme="majorEastAsia" w:eastAsiaTheme="majorEastAsia" w:hAnsiTheme="majorEastAsia"/>
        </w:rPr>
      </w:pPr>
    </w:p>
    <w:p w14:paraId="0DC76B28" w14:textId="77777777" w:rsidR="00160B0B" w:rsidRPr="00160B0B" w:rsidRDefault="00160B0B">
      <w:pPr>
        <w:rPr>
          <w:rFonts w:asciiTheme="majorEastAsia" w:eastAsiaTheme="majorEastAsia" w:hAnsiTheme="majorEastAsia"/>
          <w:sz w:val="24"/>
          <w:szCs w:val="24"/>
        </w:rPr>
      </w:pPr>
      <w:r w:rsidRPr="00160B0B">
        <w:rPr>
          <w:rFonts w:asciiTheme="majorEastAsia" w:eastAsiaTheme="majorEastAsia" w:hAnsiTheme="majorEastAsia" w:hint="eastAsia"/>
          <w:sz w:val="24"/>
          <w:szCs w:val="24"/>
        </w:rPr>
        <w:t>利用の申請手続</w:t>
      </w:r>
      <w:r w:rsidR="00DD1C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60B0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60B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60B0B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60B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60B0B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60B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60B0B">
        <w:rPr>
          <w:rFonts w:asciiTheme="majorEastAsia" w:eastAsiaTheme="majorEastAsia" w:hAnsiTheme="majorEastAsia" w:hint="eastAsia"/>
          <w:sz w:val="24"/>
          <w:szCs w:val="24"/>
        </w:rPr>
        <w:t>日）</w:t>
      </w:r>
    </w:p>
    <w:p w14:paraId="3666913C" w14:textId="77777777" w:rsidR="00160B0B" w:rsidRDefault="00160B0B">
      <w:pPr>
        <w:rPr>
          <w:rFonts w:asciiTheme="majorEastAsia" w:eastAsiaTheme="majorEastAsia" w:hAnsiTheme="majorEastAsia"/>
        </w:rPr>
      </w:pPr>
    </w:p>
    <w:p w14:paraId="17DE6B03" w14:textId="77777777" w:rsidR="008B1103" w:rsidRPr="00160B0B" w:rsidRDefault="008B1103">
      <w:pPr>
        <w:rPr>
          <w:rFonts w:asciiTheme="majorEastAsia" w:eastAsiaTheme="majorEastAsia" w:hAnsiTheme="majorEastAsia"/>
        </w:rPr>
      </w:pPr>
    </w:p>
    <w:p w14:paraId="4ABC1F1E" w14:textId="77777777" w:rsidR="00160B0B" w:rsidRPr="00160B0B" w:rsidRDefault="00160B0B">
      <w:pPr>
        <w:rPr>
          <w:rFonts w:asciiTheme="majorEastAsia" w:eastAsiaTheme="majorEastAsia" w:hAnsiTheme="majorEastAsia"/>
          <w:sz w:val="24"/>
          <w:szCs w:val="24"/>
        </w:rPr>
      </w:pPr>
      <w:r w:rsidRPr="00160B0B">
        <w:rPr>
          <w:rFonts w:asciiTheme="majorEastAsia" w:eastAsiaTheme="majorEastAsia" w:hAnsiTheme="majorEastAsia" w:hint="eastAsia"/>
          <w:sz w:val="24"/>
          <w:szCs w:val="24"/>
        </w:rPr>
        <w:t>なお、上記の者は、当団体の構成員に間違いありません。</w:t>
      </w:r>
    </w:p>
    <w:p w14:paraId="2E029140" w14:textId="77777777" w:rsidR="00160B0B" w:rsidRPr="00160B0B" w:rsidRDefault="00160B0B">
      <w:pPr>
        <w:rPr>
          <w:rFonts w:asciiTheme="majorEastAsia" w:eastAsiaTheme="majorEastAsia" w:hAnsiTheme="majorEastAsia"/>
        </w:rPr>
      </w:pPr>
    </w:p>
    <w:p w14:paraId="338B0570" w14:textId="23D479DA" w:rsidR="00160B0B" w:rsidRPr="00B60B3C" w:rsidRDefault="00046C8C" w:rsidP="00B60B3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60B3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160B0B" w:rsidRPr="00160B0B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60B3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160B0B" w:rsidRPr="00160B0B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60B3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160B0B" w:rsidRPr="00160B0B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775C7493" w14:textId="77777777" w:rsidR="00160B0B" w:rsidRPr="00B60B3C" w:rsidRDefault="00160B0B" w:rsidP="00B60B3C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団体名</w:t>
      </w:r>
      <w:r w:rsidR="00B60B3C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B60B3C" w:rsidRPr="00B60B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0F111E8" w14:textId="77777777" w:rsidR="00160B0B" w:rsidRPr="00B60B3C" w:rsidRDefault="00160B0B" w:rsidP="00B60B3C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代表者</w:t>
      </w:r>
      <w:r w:rsidR="00B60B3C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67269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㊞</w:t>
      </w:r>
    </w:p>
    <w:p w14:paraId="2B48B757" w14:textId="77777777" w:rsidR="00160B0B" w:rsidRPr="00160B0B" w:rsidRDefault="00160B0B" w:rsidP="00B60B3C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160B0B">
        <w:rPr>
          <w:rFonts w:asciiTheme="majorEastAsia" w:eastAsiaTheme="majorEastAsia" w:hAnsiTheme="majorEastAsia" w:hint="eastAsia"/>
          <w:sz w:val="28"/>
          <w:szCs w:val="28"/>
        </w:rPr>
        <w:t>代表者連絡先</w:t>
      </w:r>
      <w:r w:rsidR="00B60B3C" w:rsidRPr="00B60B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AE5814" w14:textId="77777777" w:rsidR="00160B0B" w:rsidRPr="00160B0B" w:rsidRDefault="00160B0B">
      <w:pPr>
        <w:rPr>
          <w:rFonts w:asciiTheme="majorEastAsia" w:eastAsiaTheme="majorEastAsia" w:hAnsiTheme="majorEastAsia"/>
        </w:rPr>
      </w:pPr>
    </w:p>
    <w:p w14:paraId="7E75B813" w14:textId="77777777" w:rsidR="00160B0B" w:rsidRPr="00160B0B" w:rsidRDefault="00160B0B">
      <w:pPr>
        <w:rPr>
          <w:rFonts w:asciiTheme="majorEastAsia" w:eastAsiaTheme="majorEastAsia" w:hAnsiTheme="majorEastAsia"/>
        </w:rPr>
      </w:pPr>
      <w:r w:rsidRPr="00160B0B">
        <w:rPr>
          <w:rFonts w:asciiTheme="majorEastAsia" w:eastAsiaTheme="majorEastAsia" w:hAnsiTheme="majorEastAsia" w:hint="eastAsia"/>
        </w:rPr>
        <w:t>※委任者の氏名は必ず</w:t>
      </w:r>
      <w:r w:rsidRPr="00B60B3C">
        <w:rPr>
          <w:rFonts w:asciiTheme="majorEastAsia" w:eastAsiaTheme="majorEastAsia" w:hAnsiTheme="majorEastAsia" w:hint="eastAsia"/>
          <w:u w:val="single"/>
        </w:rPr>
        <w:t>本人が自署</w:t>
      </w:r>
      <w:r w:rsidRPr="00160B0B">
        <w:rPr>
          <w:rFonts w:asciiTheme="majorEastAsia" w:eastAsiaTheme="majorEastAsia" w:hAnsiTheme="majorEastAsia" w:hint="eastAsia"/>
        </w:rPr>
        <w:t>してください。</w:t>
      </w:r>
    </w:p>
    <w:p w14:paraId="0523B5AE" w14:textId="77777777" w:rsidR="00160B0B" w:rsidRPr="00160B0B" w:rsidRDefault="00160B0B" w:rsidP="00B60B3C">
      <w:pPr>
        <w:ind w:left="210" w:hangingChars="100" w:hanging="210"/>
        <w:rPr>
          <w:rFonts w:asciiTheme="majorEastAsia" w:eastAsiaTheme="majorEastAsia" w:hAnsiTheme="majorEastAsia"/>
        </w:rPr>
      </w:pPr>
      <w:r w:rsidRPr="00160B0B">
        <w:rPr>
          <w:rFonts w:asciiTheme="majorEastAsia" w:eastAsiaTheme="majorEastAsia" w:hAnsiTheme="majorEastAsia" w:hint="eastAsia"/>
        </w:rPr>
        <w:t>※代理の方の本人確認の書類をお持ちください。（運転免許証、健康保険証、パスポート、住基カード、身分証明書）</w:t>
      </w:r>
    </w:p>
    <w:p w14:paraId="45FD8297" w14:textId="77777777" w:rsidR="00160B0B" w:rsidRPr="00160B0B" w:rsidRDefault="00160B0B">
      <w:pPr>
        <w:rPr>
          <w:rFonts w:asciiTheme="majorEastAsia" w:eastAsiaTheme="majorEastAsia" w:hAnsiTheme="majorEastAsia"/>
        </w:rPr>
      </w:pPr>
      <w:r w:rsidRPr="00160B0B">
        <w:rPr>
          <w:rFonts w:asciiTheme="majorEastAsia" w:eastAsiaTheme="majorEastAsia" w:hAnsiTheme="majorEastAsia" w:hint="eastAsia"/>
        </w:rPr>
        <w:t>※この委任状は、指定された日のみ有効</w:t>
      </w:r>
    </w:p>
    <w:sectPr w:rsidR="00160B0B" w:rsidRPr="00160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E7F3" w14:textId="77777777" w:rsidR="0071027E" w:rsidRDefault="0071027E" w:rsidP="008B1103">
      <w:r>
        <w:separator/>
      </w:r>
    </w:p>
  </w:endnote>
  <w:endnote w:type="continuationSeparator" w:id="0">
    <w:p w14:paraId="601485E6" w14:textId="77777777" w:rsidR="0071027E" w:rsidRDefault="0071027E" w:rsidP="008B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BC0C" w14:textId="77777777" w:rsidR="0071027E" w:rsidRDefault="0071027E" w:rsidP="008B1103">
      <w:r>
        <w:separator/>
      </w:r>
    </w:p>
  </w:footnote>
  <w:footnote w:type="continuationSeparator" w:id="0">
    <w:p w14:paraId="3BC24ECC" w14:textId="77777777" w:rsidR="0071027E" w:rsidRDefault="0071027E" w:rsidP="008B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B"/>
    <w:rsid w:val="00046C8C"/>
    <w:rsid w:val="00160B0B"/>
    <w:rsid w:val="002667B0"/>
    <w:rsid w:val="00672699"/>
    <w:rsid w:val="0071027E"/>
    <w:rsid w:val="008B1103"/>
    <w:rsid w:val="009554A5"/>
    <w:rsid w:val="00B06219"/>
    <w:rsid w:val="00B60B3C"/>
    <w:rsid w:val="00B93FCE"/>
    <w:rsid w:val="00DD1CC7"/>
    <w:rsid w:val="00E052AF"/>
    <w:rsid w:val="00E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C1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103"/>
  </w:style>
  <w:style w:type="paragraph" w:styleId="a5">
    <w:name w:val="footer"/>
    <w:basedOn w:val="a"/>
    <w:link w:val="a6"/>
    <w:uiPriority w:val="99"/>
    <w:unhideWhenUsed/>
    <w:rsid w:val="008B1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2026-03-17T02:51:00Z</dcterms:created>
  <dcterms:modified xsi:type="dcterms:W3CDTF">2026-03-17T02:51:00Z</dcterms:modified>
</cp:coreProperties>
</file>